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Modelo de carta de baja voluntaria</w:t>
      </w:r>
    </w:p>
    <w:p>
      <w:r>
        <w:t>[Tu nombre completo]</w:t>
      </w:r>
    </w:p>
    <w:p>
      <w:r>
        <w:t>DNI/NIE: [Tu número de DNI]</w:t>
      </w:r>
    </w:p>
    <w:p>
      <w:r>
        <w:t>Domicilio: [Tu dirección completa]</w:t>
      </w:r>
    </w:p>
    <w:p>
      <w:r>
        <w:t>Teléfono: [Tu teléfono]</w:t>
      </w:r>
    </w:p>
    <w:p>
      <w:r>
        <w:t>Email: [Tu email]</w:t>
      </w:r>
    </w:p>
    <w:p/>
    <w:p>
      <w:r>
        <w:t>[Nombre de la empresa]</w:t>
      </w:r>
    </w:p>
    <w:p>
      <w:r>
        <w:t>[Dirección de la empresa]</w:t>
      </w:r>
    </w:p>
    <w:p>
      <w:r>
        <w:t>A la atención de: Departamento de Recursos Humanos</w:t>
      </w:r>
    </w:p>
    <w:p/>
    <w:p>
      <w:r>
        <w:t>[Ciudad], [día] de [mes] de 2026</w:t>
      </w:r>
    </w:p>
    <w:p/>
    <w:p>
      <w:r>
        <w:t>Asunto: Comunicación de baja voluntaria</w:t>
      </w:r>
    </w:p>
    <w:p/>
    <w:p>
      <w:r>
        <w:t>Estimados señores:</w:t>
      </w:r>
    </w:p>
    <w:p/>
    <w:p>
      <w:r>
        <w:t>Por medio de la presente, les comunico mi decisión de causar baja voluntaria en la empresa [nombre de la empresa], en la que actualmente presto servicios como [tu categoría profesional].</w:t>
      </w:r>
    </w:p>
    <w:p/>
    <w:p>
      <w:r>
        <w:t>De conformidad con lo establecido en el artículo 49.1.d del Estatuto de los Trabajadores y respetando el plazo de preaviso aplicable, la fecha de efectos de mi baja voluntaria será el día [fecha concreta], siendo ese mi último día efectivo de trabajo.</w:t>
      </w:r>
    </w:p>
    <w:p/>
    <w:p>
      <w:r>
        <w:t>Durante el período de preaviso, continuaré desempeñando mis funciones con normalidad y me pondré a disposición de la empresa para facilitar la transición y el traspaso de mis responsabilidades.</w:t>
      </w:r>
    </w:p>
    <w:p/>
    <w:p>
      <w:r>
        <w:t>Solicito que, llegada la fecha de efectos, se ponga a mi disposición la liquidación del finiquito correspondiente y la documentación laboral que proceda.</w:t>
      </w:r>
    </w:p>
    <w:p/>
    <w:p>
      <w:r>
        <w:t>Atentamente,</w:t>
      </w:r>
    </w:p>
    <w:p/>
    <w:p>
      <w:r>
        <w:t>[Firma manuscrita]</w:t>
      </w:r>
    </w:p>
    <w:p>
      <w:r>
        <w:t>[Tu nombre completo]</w:t>
      </w:r>
    </w:p>
    <w:p>
      <w:r>
        <w:br w:type="page"/>
      </w:r>
    </w:p>
    <w:p>
      <w:pPr>
        <w:pStyle w:val="Heading2"/>
      </w:pPr>
      <w:r>
        <w:t>Variantes rápidas</w:t>
      </w:r>
    </w:p>
    <w:p>
      <w:pPr>
        <w:pStyle w:val="Heading3"/>
      </w:pPr>
      <w:r>
        <w:t>Sin preaviso</w:t>
      </w:r>
    </w:p>
    <w:p>
      <w:r>
        <w:t>Comunico mi baja voluntaria con efectos inmediatos, siendo hoy [fecha] mi último día de trabajo. Soy consciente de que la empresa puede regularizar el preaviso conforme al convenio o criterio aplicable.</w:t>
      </w:r>
    </w:p>
    <w:p>
      <w:pPr>
        <w:pStyle w:val="Heading3"/>
      </w:pPr>
      <w:r>
        <w:t>Con preaviso ampliado</w:t>
      </w:r>
    </w:p>
    <w:p>
      <w:r>
        <w:t>Respeto el plazo de preaviso de [número] días establecido por [convenio/contrato/costumbre], por lo que la fecha de efectos será [fecha].</w:t>
      </w:r>
    </w:p>
    <w:p>
      <w:pPr>
        <w:pStyle w:val="Heading3"/>
      </w:pPr>
      <w:r>
        <w:t>Periodo de prueba</w:t>
      </w:r>
    </w:p>
    <w:p>
      <w:r>
        <w:t>Encontrándome en periodo de prueba, comunico mi decisión de causar baja voluntaria con efectos [fecha], de conformidad con el artículo 14 del Estatuto de los Trabajadores.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